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CAC76" w14:textId="68C0D489" w:rsidR="008160C7" w:rsidRPr="001D6566" w:rsidRDefault="001D6566" w:rsidP="001D6566">
      <w:pPr>
        <w:rPr>
          <w:rFonts w:asciiTheme="majorHAnsi" w:hAnsiTheme="majorHAnsi" w:cstheme="majorHAnsi"/>
          <w:b/>
          <w:color w:val="00B0F0"/>
          <w:sz w:val="48"/>
          <w:szCs w:val="48"/>
          <w:lang w:val="de-DE"/>
        </w:rPr>
      </w:pPr>
      <w:r w:rsidRPr="00AB0AA8">
        <w:rPr>
          <w:rFonts w:asciiTheme="majorHAnsi" w:hAnsiTheme="majorHAnsi" w:cstheme="majorHAnsi"/>
          <w:b/>
          <w:noProof/>
          <w:color w:val="00B0F0"/>
          <w:sz w:val="48"/>
          <w:szCs w:val="48"/>
          <w:lang w:val="de-DE"/>
        </w:rPr>
        <w:drawing>
          <wp:anchor distT="0" distB="0" distL="114300" distR="114300" simplePos="0" relativeHeight="251658240" behindDoc="1" locked="0" layoutInCell="1" allowOverlap="1" wp14:anchorId="6B8CE194" wp14:editId="04E162C5">
            <wp:simplePos x="0" y="0"/>
            <wp:positionH relativeFrom="column">
              <wp:posOffset>-683895</wp:posOffset>
            </wp:positionH>
            <wp:positionV relativeFrom="paragraph">
              <wp:posOffset>359</wp:posOffset>
            </wp:positionV>
            <wp:extent cx="2517140" cy="1678940"/>
            <wp:effectExtent l="0" t="0" r="0" b="0"/>
            <wp:wrapTight wrapText="bothSides">
              <wp:wrapPolygon edited="0">
                <wp:start x="0" y="0"/>
                <wp:lineTo x="0" y="21404"/>
                <wp:lineTo x="21469" y="21404"/>
                <wp:lineTo x="2146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sWiesnZeltDvingKlei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DED" w:rsidRPr="00AB0AA8">
        <w:rPr>
          <w:rFonts w:asciiTheme="majorHAnsi" w:hAnsiTheme="majorHAnsi" w:cstheme="majorHAnsi"/>
          <w:b/>
          <w:noProof/>
          <w:color w:val="00B0F0"/>
          <w:sz w:val="48"/>
          <w:szCs w:val="48"/>
          <w:lang w:val="de-DE"/>
        </w:rPr>
        <w:drawing>
          <wp:anchor distT="0" distB="0" distL="114300" distR="114300" simplePos="0" relativeHeight="251659264" behindDoc="1" locked="0" layoutInCell="1" allowOverlap="1" wp14:anchorId="511E5C5E" wp14:editId="4AAADC8D">
            <wp:simplePos x="0" y="0"/>
            <wp:positionH relativeFrom="column">
              <wp:posOffset>4570844</wp:posOffset>
            </wp:positionH>
            <wp:positionV relativeFrom="paragraph">
              <wp:posOffset>13970</wp:posOffset>
            </wp:positionV>
            <wp:extent cx="2517140" cy="1668780"/>
            <wp:effectExtent l="0" t="0" r="0" b="0"/>
            <wp:wrapTight wrapText="bothSides">
              <wp:wrapPolygon edited="0">
                <wp:start x="0" y="0"/>
                <wp:lineTo x="0" y="21370"/>
                <wp:lineTo x="21469" y="21370"/>
                <wp:lineTo x="2146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rassWiesnPublikumKlei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A5F" w:rsidRPr="00AB0AA8">
        <w:rPr>
          <w:rFonts w:asciiTheme="majorHAnsi" w:hAnsiTheme="majorHAnsi" w:cstheme="majorHAnsi"/>
          <w:b/>
          <w:noProof/>
          <w:color w:val="00B0F0"/>
          <w:sz w:val="48"/>
          <w:szCs w:val="48"/>
          <w:lang w:val="de-DE"/>
        </w:rPr>
        <w:drawing>
          <wp:inline distT="0" distB="0" distL="0" distR="0" wp14:anchorId="0B405D27" wp14:editId="3273817B">
            <wp:extent cx="2518410" cy="167894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assWiesnTagKlein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8361" cy="168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41F61" w14:textId="77777777" w:rsidR="00B63037" w:rsidRDefault="00B63037" w:rsidP="008160C7">
      <w:pPr>
        <w:spacing w:before="120" w:after="0" w:line="460" w:lineRule="exact"/>
        <w:rPr>
          <w:rFonts w:asciiTheme="majorHAnsi" w:hAnsiTheme="majorHAnsi" w:cstheme="majorHAnsi"/>
          <w:b/>
          <w:color w:val="00B0F0"/>
          <w:sz w:val="52"/>
          <w:szCs w:val="52"/>
          <w:lang w:val="de-DE"/>
        </w:rPr>
      </w:pPr>
    </w:p>
    <w:p w14:paraId="3506DC4C" w14:textId="51DC93EF" w:rsidR="00425AEE" w:rsidRPr="00AB0AA8" w:rsidRDefault="0041379C" w:rsidP="008160C7">
      <w:pPr>
        <w:spacing w:before="120" w:after="0" w:line="460" w:lineRule="exact"/>
        <w:rPr>
          <w:rFonts w:asciiTheme="majorHAnsi" w:hAnsiTheme="majorHAnsi" w:cstheme="majorHAnsi"/>
          <w:b/>
          <w:color w:val="00B0F0"/>
          <w:sz w:val="52"/>
          <w:szCs w:val="52"/>
          <w:lang w:val="de-DE"/>
        </w:rPr>
      </w:pPr>
      <w:r w:rsidRPr="00AB0AA8">
        <w:rPr>
          <w:rFonts w:asciiTheme="majorHAnsi" w:hAnsiTheme="majorHAnsi" w:cstheme="majorHAnsi"/>
          <w:b/>
          <w:color w:val="00B0F0"/>
          <w:sz w:val="52"/>
          <w:szCs w:val="52"/>
          <w:lang w:val="de-DE"/>
        </w:rPr>
        <w:t xml:space="preserve">Brass </w:t>
      </w:r>
      <w:proofErr w:type="spellStart"/>
      <w:r w:rsidRPr="00AB0AA8">
        <w:rPr>
          <w:rFonts w:asciiTheme="majorHAnsi" w:hAnsiTheme="majorHAnsi" w:cstheme="majorHAnsi"/>
          <w:b/>
          <w:color w:val="00B0F0"/>
          <w:sz w:val="52"/>
          <w:szCs w:val="52"/>
          <w:lang w:val="de-DE"/>
        </w:rPr>
        <w:t>Wiesn</w:t>
      </w:r>
      <w:proofErr w:type="spellEnd"/>
      <w:r w:rsidRPr="00AB0AA8">
        <w:rPr>
          <w:rFonts w:asciiTheme="majorHAnsi" w:hAnsiTheme="majorHAnsi" w:cstheme="majorHAnsi"/>
          <w:b/>
          <w:color w:val="00B0F0"/>
          <w:sz w:val="52"/>
          <w:szCs w:val="52"/>
          <w:lang w:val="de-DE"/>
        </w:rPr>
        <w:t xml:space="preserve"> Festival </w:t>
      </w:r>
      <w:r w:rsidR="00B80A5F" w:rsidRPr="00AB0AA8">
        <w:rPr>
          <w:rFonts w:asciiTheme="majorHAnsi" w:hAnsiTheme="majorHAnsi" w:cstheme="majorHAnsi"/>
          <w:b/>
          <w:color w:val="00B0F0"/>
          <w:sz w:val="52"/>
          <w:szCs w:val="52"/>
          <w:lang w:val="de-DE"/>
        </w:rPr>
        <w:t>2026</w:t>
      </w:r>
    </w:p>
    <w:p w14:paraId="7088B016" w14:textId="6E5F789F" w:rsidR="008160C7" w:rsidRPr="001D6566" w:rsidRDefault="00157FF2" w:rsidP="001D6566">
      <w:pPr>
        <w:spacing w:before="120"/>
        <w:rPr>
          <w:rFonts w:asciiTheme="majorHAnsi" w:hAnsiTheme="majorHAnsi" w:cstheme="majorHAnsi"/>
          <w:b/>
          <w:color w:val="00B0F0"/>
          <w:sz w:val="28"/>
          <w:szCs w:val="28"/>
          <w:lang w:val="de-DE"/>
        </w:rPr>
      </w:pPr>
      <w:r w:rsidRPr="00AB0AA8">
        <w:rPr>
          <w:rFonts w:asciiTheme="majorHAnsi" w:hAnsiTheme="majorHAnsi" w:cstheme="majorHAnsi"/>
          <w:b/>
          <w:color w:val="00B0F0"/>
          <w:sz w:val="28"/>
          <w:szCs w:val="28"/>
          <w:lang w:val="de-DE"/>
        </w:rPr>
        <w:t xml:space="preserve">Do </w:t>
      </w:r>
      <w:r w:rsidR="0041379C" w:rsidRPr="00AB0AA8">
        <w:rPr>
          <w:rFonts w:asciiTheme="majorHAnsi" w:hAnsiTheme="majorHAnsi" w:cstheme="majorHAnsi"/>
          <w:b/>
          <w:color w:val="00B0F0"/>
          <w:sz w:val="28"/>
          <w:szCs w:val="28"/>
          <w:lang w:val="de-DE"/>
        </w:rPr>
        <w:t xml:space="preserve">30. Juli bis </w:t>
      </w:r>
      <w:r w:rsidRPr="00AB0AA8">
        <w:rPr>
          <w:rFonts w:asciiTheme="majorHAnsi" w:hAnsiTheme="majorHAnsi" w:cstheme="majorHAnsi"/>
          <w:b/>
          <w:color w:val="00B0F0"/>
          <w:sz w:val="28"/>
          <w:szCs w:val="28"/>
          <w:lang w:val="de-DE"/>
        </w:rPr>
        <w:t xml:space="preserve">So </w:t>
      </w:r>
      <w:r w:rsidR="0041379C" w:rsidRPr="00AB0AA8">
        <w:rPr>
          <w:rFonts w:asciiTheme="majorHAnsi" w:hAnsiTheme="majorHAnsi" w:cstheme="majorHAnsi"/>
          <w:b/>
          <w:color w:val="00B0F0"/>
          <w:sz w:val="28"/>
          <w:szCs w:val="28"/>
          <w:lang w:val="de-DE"/>
        </w:rPr>
        <w:t>2. August 2026 | Eching bei München</w:t>
      </w:r>
    </w:p>
    <w:p w14:paraId="04BF699E" w14:textId="1A227C19" w:rsidR="00F444EC" w:rsidRPr="001D6566" w:rsidRDefault="00F444EC" w:rsidP="00F444EC">
      <w:pPr>
        <w:spacing w:before="120" w:after="0" w:line="320" w:lineRule="exact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AB0AA8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>Das neueste Line-</w:t>
      </w:r>
      <w:proofErr w:type="spellStart"/>
      <w:r w:rsidRPr="00AB0AA8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>Up</w:t>
      </w:r>
      <w:proofErr w:type="spellEnd"/>
      <w:r w:rsidRPr="00AB0AA8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 xml:space="preserve"> zu frischen </w:t>
      </w:r>
      <w:r w:rsidR="00A06280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>Brass</w:t>
      </w:r>
      <w:bookmarkStart w:id="0" w:name="_GoBack"/>
      <w:bookmarkEnd w:id="0"/>
      <w:r w:rsidR="007D0ED6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>-</w:t>
      </w:r>
      <w:r w:rsidRPr="00AB0AA8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 xml:space="preserve">Sounds, tanzbaren </w:t>
      </w:r>
      <w:r w:rsidR="007D0ED6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>Beats</w:t>
      </w:r>
      <w:r w:rsidRPr="00AB0AA8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 xml:space="preserve"> und </w:t>
      </w:r>
      <w:proofErr w:type="spellStart"/>
      <w:r w:rsidR="00B67EA3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>griabiger</w:t>
      </w:r>
      <w:proofErr w:type="spellEnd"/>
      <w:r w:rsidR="00B67EA3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 xml:space="preserve"> </w:t>
      </w:r>
      <w:r w:rsidRPr="00AB0AA8">
        <w:rPr>
          <w:rFonts w:asciiTheme="majorHAnsi" w:hAnsiTheme="majorHAnsi" w:cstheme="majorHAnsi"/>
          <w:b/>
          <w:color w:val="C00000"/>
          <w:sz w:val="24"/>
          <w:szCs w:val="24"/>
          <w:lang w:val="de-DE"/>
        </w:rPr>
        <w:t>Festivalstimmung!</w:t>
      </w:r>
    </w:p>
    <w:p w14:paraId="2E4AC049" w14:textId="4EA1E376" w:rsidR="00F444EC" w:rsidRDefault="00F444EC" w:rsidP="00F444EC">
      <w:pPr>
        <w:spacing w:before="120" w:after="0" w:line="400" w:lineRule="exact"/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</w:pPr>
      <w:proofErr w:type="spellStart"/>
      <w:r w:rsidRPr="008160C7">
        <w:rPr>
          <w:rFonts w:asciiTheme="majorHAnsi" w:hAnsiTheme="majorHAnsi" w:cstheme="majorHAnsi"/>
          <w:b/>
          <w:color w:val="0070C0"/>
          <w:sz w:val="32"/>
          <w:szCs w:val="32"/>
          <w:lang w:val="de-DE"/>
        </w:rPr>
        <w:t>Oimara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32"/>
          <w:szCs w:val="32"/>
          <w:lang w:val="de-DE"/>
        </w:rPr>
        <w:t xml:space="preserve"> mit Bande // Edmund //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32"/>
          <w:szCs w:val="32"/>
          <w:lang w:val="de-DE"/>
        </w:rPr>
        <w:t>Rian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32"/>
          <w:szCs w:val="32"/>
          <w:lang w:val="de-DE"/>
        </w:rPr>
        <w:t xml:space="preserve"> //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32"/>
          <w:szCs w:val="32"/>
          <w:lang w:val="de-DE"/>
        </w:rPr>
        <w:t>Menzl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32"/>
          <w:szCs w:val="32"/>
          <w:lang w:val="de-DE"/>
        </w:rPr>
        <w:t xml:space="preserve"> XXL – Die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32"/>
          <w:szCs w:val="32"/>
          <w:lang w:val="de-DE"/>
        </w:rPr>
        <w:t>Wiesnbesetzung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32"/>
          <w:szCs w:val="32"/>
          <w:lang w:val="de-DE"/>
        </w:rPr>
        <w:t xml:space="preserve">  </w:t>
      </w:r>
      <w:r w:rsidRPr="008160C7">
        <w:rPr>
          <w:rFonts w:asciiTheme="majorHAnsi" w:hAnsiTheme="majorHAnsi" w:cstheme="majorHAnsi"/>
          <w:b/>
          <w:color w:val="0070C0"/>
          <w:sz w:val="32"/>
          <w:szCs w:val="32"/>
          <w:lang w:val="de-DE"/>
        </w:rPr>
        <w:br/>
      </w:r>
      <w:proofErr w:type="spellStart"/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Shantel</w:t>
      </w:r>
      <w:proofErr w:type="spellEnd"/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&amp; </w:t>
      </w:r>
      <w:proofErr w:type="spellStart"/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Bucovina</w:t>
      </w:r>
      <w:proofErr w:type="spellEnd"/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Club Soundsystem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Global </w:t>
      </w:r>
      <w:proofErr w:type="spellStart"/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Kryner</w:t>
      </w:r>
      <w:proofErr w:type="spellEnd"/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Tom &amp; </w:t>
      </w:r>
      <w:proofErr w:type="spellStart"/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Basti</w:t>
      </w:r>
      <w:proofErr w:type="spellEnd"/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Die </w:t>
      </w:r>
      <w:proofErr w:type="spellStart"/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Fexer</w:t>
      </w:r>
      <w:proofErr w:type="spellEnd"/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FAM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proofErr w:type="spellStart"/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D’Hundskrippln</w:t>
      </w:r>
      <w:proofErr w:type="spellEnd"/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proofErr w:type="spellStart"/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Saustoimusi</w:t>
      </w:r>
      <w:proofErr w:type="spellEnd"/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Innsbrucker Böhmische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Kapelle So &amp; So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Guten A-Band Big Band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Fenzl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Widersacher aller Liedermacher</w:t>
      </w:r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// </w:t>
      </w:r>
      <w:proofErr w:type="spellStart"/>
      <w:r w:rsidRPr="00D97490"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>Blezchzipfl</w:t>
      </w:r>
      <w:proofErr w:type="spellEnd"/>
      <w:r>
        <w:rPr>
          <w:rFonts w:asciiTheme="majorHAnsi" w:hAnsiTheme="majorHAnsi" w:cstheme="majorHAnsi"/>
          <w:b/>
          <w:color w:val="0070C0"/>
          <w:sz w:val="28"/>
          <w:szCs w:val="28"/>
          <w:lang w:val="de-DE"/>
        </w:rPr>
        <w:t xml:space="preserve">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Grögötz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Weißbir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Gwasch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Frida // Jodeln mit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Vroni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Schweikl // Rauschberger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Musi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Rossbrond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Musikanten //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Fliesendisch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Musi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Unlimited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Culture // Kapelle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Quetschnblech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Brünndlmusig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Zollhaus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Musi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4a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Gsponn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Alpenblick Quintett // Trio Vino // Erotik Echo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Ebenau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Volkstanz mit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Vroni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Schweikl und dem Niederbayerischen Musikantenstammtisch //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Heistodl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Musig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Böllerschützen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D’Gmiatlich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// Böllerschützen Neufahrn //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Wolfersdorfer</w:t>
      </w:r>
      <w:proofErr w:type="spellEnd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 xml:space="preserve"> </w:t>
      </w:r>
      <w:proofErr w:type="spellStart"/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Goa</w:t>
      </w:r>
      <w:r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ß</w:t>
      </w:r>
      <w:r w:rsidRPr="008160C7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lschnalzer</w:t>
      </w:r>
      <w:proofErr w:type="spellEnd"/>
    </w:p>
    <w:p w14:paraId="4387D700" w14:textId="77777777" w:rsidR="00F444EC" w:rsidRDefault="00F444EC" w:rsidP="00F444EC">
      <w:pPr>
        <w:rPr>
          <w:rFonts w:asciiTheme="majorHAnsi" w:hAnsiTheme="majorHAnsi" w:cstheme="majorHAnsi"/>
          <w:b/>
          <w:color w:val="17365D" w:themeColor="text2" w:themeShade="BF"/>
          <w:sz w:val="24"/>
          <w:szCs w:val="24"/>
          <w:lang w:val="de-DE"/>
        </w:rPr>
      </w:pPr>
    </w:p>
    <w:p w14:paraId="2196BB8F" w14:textId="01CCFB1D" w:rsidR="00F444EC" w:rsidRPr="00F444EC" w:rsidRDefault="00F444EC" w:rsidP="00F444EC">
      <w:pPr>
        <w:rPr>
          <w:rFonts w:asciiTheme="majorHAnsi" w:hAnsiTheme="majorHAnsi" w:cstheme="majorHAnsi"/>
          <w:b/>
          <w:color w:val="17365D" w:themeColor="text2" w:themeShade="BF"/>
          <w:sz w:val="24"/>
          <w:szCs w:val="24"/>
          <w:lang w:val="de-DE"/>
        </w:rPr>
      </w:pPr>
      <w:r w:rsidRPr="00AB0AA8">
        <w:rPr>
          <w:rFonts w:asciiTheme="majorHAnsi" w:hAnsiTheme="majorHAnsi" w:cstheme="majorHAnsi"/>
          <w:b/>
          <w:color w:val="17365D" w:themeColor="text2" w:themeShade="BF"/>
          <w:sz w:val="24"/>
          <w:szCs w:val="24"/>
          <w:lang w:val="de-DE"/>
        </w:rPr>
        <w:t xml:space="preserve">Große Vorfreude auf </w:t>
      </w:r>
      <w:r>
        <w:rPr>
          <w:rFonts w:asciiTheme="majorHAnsi" w:hAnsiTheme="majorHAnsi" w:cstheme="majorHAnsi"/>
          <w:b/>
          <w:color w:val="17365D" w:themeColor="text2" w:themeShade="BF"/>
          <w:sz w:val="24"/>
          <w:szCs w:val="24"/>
          <w:lang w:val="de-DE"/>
        </w:rPr>
        <w:t xml:space="preserve">die Brass </w:t>
      </w:r>
      <w:proofErr w:type="spellStart"/>
      <w:r>
        <w:rPr>
          <w:rFonts w:asciiTheme="majorHAnsi" w:hAnsiTheme="majorHAnsi" w:cstheme="majorHAnsi"/>
          <w:b/>
          <w:color w:val="17365D" w:themeColor="text2" w:themeShade="BF"/>
          <w:sz w:val="24"/>
          <w:szCs w:val="24"/>
          <w:lang w:val="de-DE"/>
        </w:rPr>
        <w:t>Wiesn</w:t>
      </w:r>
      <w:proofErr w:type="spellEnd"/>
      <w:r w:rsidRPr="00AB0AA8">
        <w:rPr>
          <w:rFonts w:asciiTheme="majorHAnsi" w:hAnsiTheme="majorHAnsi" w:cstheme="majorHAnsi"/>
          <w:b/>
          <w:color w:val="17365D" w:themeColor="text2" w:themeShade="BF"/>
          <w:sz w:val="24"/>
          <w:szCs w:val="24"/>
          <w:lang w:val="de-DE"/>
        </w:rPr>
        <w:t xml:space="preserve"> 2026. Dann heißt es wieder: “</w:t>
      </w:r>
      <w:proofErr w:type="spellStart"/>
      <w:r w:rsidRPr="00AB0AA8">
        <w:rPr>
          <w:rFonts w:asciiTheme="majorHAnsi" w:hAnsiTheme="majorHAnsi" w:cstheme="majorHAnsi"/>
          <w:b/>
          <w:color w:val="17365D" w:themeColor="text2" w:themeShade="BF"/>
          <w:sz w:val="24"/>
          <w:szCs w:val="24"/>
          <w:lang w:val="de-DE"/>
        </w:rPr>
        <w:t>O’zapft</w:t>
      </w:r>
      <w:proofErr w:type="spellEnd"/>
      <w:r w:rsidRPr="00AB0AA8">
        <w:rPr>
          <w:rFonts w:asciiTheme="majorHAnsi" w:hAnsiTheme="majorHAnsi" w:cstheme="majorHAnsi"/>
          <w:b/>
          <w:color w:val="17365D" w:themeColor="text2" w:themeShade="BF"/>
          <w:sz w:val="24"/>
          <w:szCs w:val="24"/>
          <w:lang w:val="de-DE"/>
        </w:rPr>
        <w:t xml:space="preserve"> </w:t>
      </w:r>
      <w:proofErr w:type="spellStart"/>
      <w:r w:rsidRPr="00AB0AA8">
        <w:rPr>
          <w:rFonts w:asciiTheme="majorHAnsi" w:hAnsiTheme="majorHAnsi" w:cstheme="majorHAnsi"/>
          <w:b/>
          <w:color w:val="17365D" w:themeColor="text2" w:themeShade="BF"/>
          <w:sz w:val="24"/>
          <w:szCs w:val="24"/>
          <w:lang w:val="de-DE"/>
        </w:rPr>
        <w:t>is</w:t>
      </w:r>
      <w:proofErr w:type="spellEnd"/>
      <w:r w:rsidRPr="00AB0AA8">
        <w:rPr>
          <w:rFonts w:asciiTheme="majorHAnsi" w:hAnsiTheme="majorHAnsi" w:cstheme="majorHAnsi"/>
          <w:b/>
          <w:color w:val="17365D" w:themeColor="text2" w:themeShade="BF"/>
          <w:sz w:val="24"/>
          <w:szCs w:val="24"/>
          <w:lang w:val="de-DE"/>
        </w:rPr>
        <w:t xml:space="preserve"> – aber bitte mit Brass!”</w:t>
      </w:r>
    </w:p>
    <w:p w14:paraId="16B0BBD1" w14:textId="5A5247BB" w:rsidR="001D6566" w:rsidRDefault="007B0BEF" w:rsidP="00F444EC">
      <w:pPr>
        <w:spacing w:before="120" w:after="0" w:line="320" w:lineRule="exact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>
        <w:rPr>
          <w:rFonts w:asciiTheme="majorHAnsi" w:hAnsiTheme="majorHAnsi" w:cstheme="majorHAnsi"/>
          <w:sz w:val="24"/>
          <w:szCs w:val="24"/>
          <w:lang w:val="de-DE"/>
        </w:rPr>
        <w:t>Vom 30. Juli b</w:t>
      </w:r>
      <w:r w:rsidR="00B80A5F" w:rsidRPr="00AB0AA8">
        <w:rPr>
          <w:rFonts w:asciiTheme="majorHAnsi" w:hAnsiTheme="majorHAnsi" w:cstheme="majorHAnsi"/>
          <w:sz w:val="24"/>
          <w:szCs w:val="24"/>
          <w:lang w:val="de-DE"/>
        </w:rPr>
        <w:t xml:space="preserve">is 2. August </w:t>
      </w:r>
      <w:r w:rsidR="0041379C" w:rsidRPr="00AB0AA8">
        <w:rPr>
          <w:rFonts w:asciiTheme="majorHAnsi" w:hAnsiTheme="majorHAnsi" w:cstheme="majorHAnsi"/>
          <w:sz w:val="24"/>
          <w:szCs w:val="24"/>
          <w:lang w:val="de-DE"/>
        </w:rPr>
        <w:t xml:space="preserve">verwandelt sich das Festivalgelände in Eching bei München </w:t>
      </w:r>
      <w:r>
        <w:rPr>
          <w:rFonts w:asciiTheme="majorHAnsi" w:hAnsiTheme="majorHAnsi" w:cstheme="majorHAnsi"/>
          <w:sz w:val="24"/>
          <w:szCs w:val="24"/>
          <w:lang w:val="de-DE"/>
        </w:rPr>
        <w:t>wieder</w:t>
      </w:r>
      <w:r w:rsidR="0041379C" w:rsidRPr="00AB0AA8">
        <w:rPr>
          <w:rFonts w:asciiTheme="majorHAnsi" w:hAnsiTheme="majorHAnsi" w:cstheme="majorHAnsi"/>
          <w:sz w:val="24"/>
          <w:szCs w:val="24"/>
          <w:lang w:val="de-DE"/>
        </w:rPr>
        <w:t xml:space="preserve"> in ein Paradies für 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>alle Fans h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>ochkarätige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>r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 Brass-Bands, traditionelle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>r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 Blaskapellen und moderne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>r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 Crossover-Act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 xml:space="preserve">s  - musikalische Vielfalt auf höchstem Niveau, flankiert von 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>alpenländische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>r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 Kultur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>, gelebtem Brauchtum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>und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41379C" w:rsidRPr="00AB0AA8">
        <w:rPr>
          <w:rFonts w:asciiTheme="majorHAnsi" w:hAnsiTheme="majorHAnsi" w:cstheme="majorHAnsi"/>
          <w:sz w:val="24"/>
          <w:szCs w:val="24"/>
          <w:lang w:val="de-DE"/>
        </w:rPr>
        <w:t>ba</w:t>
      </w:r>
      <w:r w:rsidR="00F74B50" w:rsidRPr="00AB0AA8">
        <w:rPr>
          <w:rFonts w:asciiTheme="majorHAnsi" w:hAnsiTheme="majorHAnsi" w:cstheme="majorHAnsi"/>
          <w:sz w:val="24"/>
          <w:szCs w:val="24"/>
          <w:lang w:val="de-DE"/>
        </w:rPr>
        <w:t>ye</w:t>
      </w:r>
      <w:r w:rsidR="0041379C" w:rsidRPr="00AB0AA8">
        <w:rPr>
          <w:rFonts w:asciiTheme="majorHAnsi" w:hAnsiTheme="majorHAnsi" w:cstheme="majorHAnsi"/>
          <w:sz w:val="24"/>
          <w:szCs w:val="24"/>
          <w:lang w:val="de-DE"/>
        </w:rPr>
        <w:t>rischer Lebensfreude.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Beim weit über Deutschlands Grenzen hinaus bekannten Musikfestival im Münchner Norden spielen 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 xml:space="preserve">heuer 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>auf fünf Bühnen über 60 Bands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 xml:space="preserve">: 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>Internationale Acts neben traditionellen Kapellen, junge bayerische Senkrechtstarter neben etablierten Publikums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>-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>lieblingen</w:t>
      </w:r>
      <w:r w:rsidR="001D6566">
        <w:rPr>
          <w:rFonts w:asciiTheme="majorHAnsi" w:hAnsiTheme="majorHAnsi" w:cstheme="majorHAnsi"/>
          <w:sz w:val="24"/>
          <w:szCs w:val="24"/>
          <w:lang w:val="de-DE"/>
        </w:rPr>
        <w:t xml:space="preserve"> aus Pop, Indie und Brass</w:t>
      </w:r>
      <w:r w:rsidR="001D6566" w:rsidRPr="001D6566">
        <w:rPr>
          <w:rFonts w:asciiTheme="majorHAnsi" w:hAnsiTheme="majorHAnsi" w:cstheme="majorHAnsi"/>
          <w:sz w:val="24"/>
          <w:szCs w:val="24"/>
          <w:lang w:val="de-DE"/>
        </w:rPr>
        <w:t>. </w:t>
      </w:r>
    </w:p>
    <w:p w14:paraId="4EA26257" w14:textId="767AE112" w:rsidR="004B73E7" w:rsidRDefault="001D6566" w:rsidP="001D6566">
      <w:pPr>
        <w:spacing w:before="120" w:after="0" w:line="320" w:lineRule="exact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 xml:space="preserve">Zwischen Strohballen, </w:t>
      </w:r>
      <w:proofErr w:type="spellStart"/>
      <w:r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>Gamsbluatalm</w:t>
      </w:r>
      <w:proofErr w:type="spellEnd"/>
      <w:r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 xml:space="preserve"> und Oldtimer </w:t>
      </w:r>
      <w:proofErr w:type="spellStart"/>
      <w:r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>Bulldogs</w:t>
      </w:r>
      <w:proofErr w:type="spellEnd"/>
      <w:r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 xml:space="preserve"> gibt es </w:t>
      </w:r>
      <w:r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>c</w:t>
      </w:r>
      <w:r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>oole</w:t>
      </w:r>
      <w:r w:rsidR="004B73E7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 xml:space="preserve"> </w:t>
      </w:r>
      <w:r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>Vibes, </w:t>
      </w:r>
      <w:r w:rsidR="009D607C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>Hits</w:t>
      </w:r>
      <w:r w:rsidR="009D607C"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 xml:space="preserve"> </w:t>
      </w:r>
      <w:r w:rsidR="009D607C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 xml:space="preserve">, </w:t>
      </w:r>
      <w:r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>Rap, Zwiefache</w:t>
      </w:r>
      <w:r w:rsidR="009D607C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 xml:space="preserve"> </w:t>
      </w:r>
      <w:r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 xml:space="preserve">und bestes bayerisches Bier. Diese einzigartige Mischung hat sich als DAS Blasmusikfestival in </w:t>
      </w:r>
      <w:r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>Deutschland</w:t>
      </w:r>
      <w:r w:rsidRPr="001D6566">
        <w:rPr>
          <w:rFonts w:ascii="Calibri" w:eastAsia="Times New Roman" w:hAnsi="Calibri" w:cs="Calibri"/>
          <w:color w:val="000000"/>
          <w:sz w:val="24"/>
          <w:szCs w:val="24"/>
          <w:lang w:val="de-DE" w:eastAsia="de-DE"/>
        </w:rPr>
        <w:t xml:space="preserve"> etabliert.</w:t>
      </w:r>
      <w:r>
        <w:rPr>
          <w:rFonts w:ascii="ArialNarrow" w:eastAsia="Times New Roman" w:hAnsi="ArialNarrow" w:cs="Times New Roman"/>
          <w:color w:val="000000"/>
          <w:sz w:val="24"/>
          <w:szCs w:val="24"/>
          <w:lang w:val="de-DE" w:eastAsia="de-DE"/>
        </w:rPr>
        <w:t xml:space="preserve"> </w:t>
      </w:r>
      <w:r w:rsidR="007B0BEF">
        <w:rPr>
          <w:rFonts w:asciiTheme="majorHAnsi" w:hAnsiTheme="majorHAnsi" w:cstheme="majorHAnsi"/>
          <w:sz w:val="24"/>
          <w:szCs w:val="24"/>
          <w:lang w:val="de-DE"/>
        </w:rPr>
        <w:t xml:space="preserve">Seit über zehn Jahren begeistert die Brass </w:t>
      </w:r>
      <w:proofErr w:type="spellStart"/>
      <w:r w:rsidR="007B0BEF">
        <w:rPr>
          <w:rFonts w:asciiTheme="majorHAnsi" w:hAnsiTheme="majorHAnsi" w:cstheme="majorHAnsi"/>
          <w:sz w:val="24"/>
          <w:szCs w:val="24"/>
          <w:lang w:val="de-DE"/>
        </w:rPr>
        <w:t>Wiesn</w:t>
      </w:r>
      <w:proofErr w:type="spellEnd"/>
      <w:r w:rsidR="007B0BEF">
        <w:rPr>
          <w:rFonts w:asciiTheme="majorHAnsi" w:hAnsiTheme="majorHAnsi" w:cstheme="majorHAnsi"/>
          <w:sz w:val="24"/>
          <w:szCs w:val="24"/>
          <w:lang w:val="de-DE"/>
        </w:rPr>
        <w:t xml:space="preserve"> ein großes Publikum mit einer </w:t>
      </w:r>
      <w:r>
        <w:rPr>
          <w:rFonts w:asciiTheme="majorHAnsi" w:hAnsiTheme="majorHAnsi" w:cstheme="majorHAnsi"/>
          <w:sz w:val="24"/>
          <w:szCs w:val="24"/>
          <w:lang w:val="de-DE"/>
        </w:rPr>
        <w:lastRenderedPageBreak/>
        <w:t xml:space="preserve">familienfreundlichen, </w:t>
      </w:r>
      <w:r w:rsidR="007B0BEF" w:rsidRPr="007B0BEF">
        <w:rPr>
          <w:rFonts w:asciiTheme="majorHAnsi" w:hAnsiTheme="majorHAnsi" w:cstheme="majorHAnsi"/>
          <w:sz w:val="24"/>
          <w:szCs w:val="24"/>
          <w:lang w:val="de-DE"/>
        </w:rPr>
        <w:t xml:space="preserve">generationsübergreifenden </w:t>
      </w:r>
      <w:r w:rsidR="007B0BEF">
        <w:rPr>
          <w:rFonts w:asciiTheme="majorHAnsi" w:hAnsiTheme="majorHAnsi" w:cstheme="majorHAnsi"/>
          <w:sz w:val="24"/>
          <w:szCs w:val="24"/>
          <w:lang w:val="de-DE"/>
        </w:rPr>
        <w:t>Melange</w:t>
      </w:r>
      <w:r w:rsidR="007B0BEF" w:rsidRPr="007B0BEF">
        <w:rPr>
          <w:rFonts w:asciiTheme="majorHAnsi" w:hAnsiTheme="majorHAnsi" w:cstheme="majorHAnsi"/>
          <w:sz w:val="24"/>
          <w:szCs w:val="24"/>
          <w:lang w:val="de-DE"/>
        </w:rPr>
        <w:t xml:space="preserve"> aus </w:t>
      </w:r>
      <w:r>
        <w:rPr>
          <w:rFonts w:asciiTheme="majorHAnsi" w:hAnsiTheme="majorHAnsi" w:cstheme="majorHAnsi"/>
          <w:sz w:val="24"/>
          <w:szCs w:val="24"/>
          <w:lang w:val="de-DE"/>
        </w:rPr>
        <w:t xml:space="preserve">musikalischer </w:t>
      </w:r>
      <w:r w:rsidR="007B0BEF" w:rsidRPr="007B0BEF">
        <w:rPr>
          <w:rFonts w:asciiTheme="majorHAnsi" w:hAnsiTheme="majorHAnsi" w:cstheme="majorHAnsi"/>
          <w:sz w:val="24"/>
          <w:szCs w:val="24"/>
          <w:lang w:val="de-DE"/>
        </w:rPr>
        <w:t xml:space="preserve">Tradition und Zeitgeist, bayerischer Gemütlichkeit und frischem Schwung. </w:t>
      </w:r>
    </w:p>
    <w:p w14:paraId="0EE80843" w14:textId="3B57CF7C" w:rsidR="006E2728" w:rsidRDefault="00B63037" w:rsidP="006E2728">
      <w:pPr>
        <w:spacing w:before="120" w:after="0" w:line="320" w:lineRule="exact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B63037">
        <w:rPr>
          <w:rFonts w:asciiTheme="majorHAnsi" w:hAnsiTheme="majorHAnsi" w:cstheme="majorHAnsi"/>
          <w:sz w:val="24"/>
          <w:szCs w:val="24"/>
          <w:lang w:val="de-DE"/>
        </w:rPr>
        <w:t>Jeder Festivaltag bietet ein</w:t>
      </w:r>
      <w:r w:rsidR="00E71219">
        <w:rPr>
          <w:rFonts w:asciiTheme="majorHAnsi" w:hAnsiTheme="majorHAnsi" w:cstheme="majorHAnsi"/>
          <w:sz w:val="24"/>
          <w:szCs w:val="24"/>
          <w:lang w:val="de-DE"/>
        </w:rPr>
        <w:t>e</w:t>
      </w:r>
      <w:r w:rsidRPr="00B6303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E71219">
        <w:rPr>
          <w:rFonts w:asciiTheme="majorHAnsi" w:hAnsiTheme="majorHAnsi" w:cstheme="majorHAnsi"/>
          <w:sz w:val="24"/>
          <w:szCs w:val="24"/>
          <w:lang w:val="de-DE"/>
        </w:rPr>
        <w:t>spannende</w:t>
      </w:r>
      <w:r w:rsidRPr="00B63037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E71219">
        <w:rPr>
          <w:rFonts w:asciiTheme="majorHAnsi" w:hAnsiTheme="majorHAnsi" w:cstheme="majorHAnsi"/>
          <w:sz w:val="24"/>
          <w:szCs w:val="24"/>
          <w:lang w:val="de-DE"/>
        </w:rPr>
        <w:t>Mischung</w:t>
      </w:r>
      <w:r w:rsidRPr="00B63037">
        <w:rPr>
          <w:rFonts w:asciiTheme="majorHAnsi" w:hAnsiTheme="majorHAnsi" w:cstheme="majorHAnsi"/>
          <w:sz w:val="24"/>
          <w:szCs w:val="24"/>
          <w:lang w:val="de-DE"/>
        </w:rPr>
        <w:t xml:space="preserve"> aus </w:t>
      </w:r>
      <w:r w:rsidR="009D607C">
        <w:rPr>
          <w:rFonts w:asciiTheme="majorHAnsi" w:hAnsiTheme="majorHAnsi" w:cstheme="majorHAnsi"/>
          <w:sz w:val="24"/>
          <w:szCs w:val="24"/>
          <w:lang w:val="de-DE"/>
        </w:rPr>
        <w:t>(</w:t>
      </w:r>
      <w:r w:rsidRPr="00B63037">
        <w:rPr>
          <w:rFonts w:asciiTheme="majorHAnsi" w:hAnsiTheme="majorHAnsi" w:cstheme="majorHAnsi"/>
          <w:sz w:val="24"/>
          <w:szCs w:val="24"/>
          <w:lang w:val="de-DE"/>
        </w:rPr>
        <w:t>Blas</w:t>
      </w:r>
      <w:r w:rsidR="009D607C">
        <w:rPr>
          <w:rFonts w:asciiTheme="majorHAnsi" w:hAnsiTheme="majorHAnsi" w:cstheme="majorHAnsi"/>
          <w:sz w:val="24"/>
          <w:szCs w:val="24"/>
          <w:lang w:val="de-DE"/>
        </w:rPr>
        <w:t>)M</w:t>
      </w:r>
      <w:r w:rsidRPr="00B63037">
        <w:rPr>
          <w:rFonts w:asciiTheme="majorHAnsi" w:hAnsiTheme="majorHAnsi" w:cstheme="majorHAnsi"/>
          <w:sz w:val="24"/>
          <w:szCs w:val="24"/>
          <w:lang w:val="de-DE"/>
        </w:rPr>
        <w:t xml:space="preserve">usik, Tanz und Partystimmung. Ob beim traditionellen Frühschoppen, dem Jodelworkshop mit </w:t>
      </w:r>
      <w:proofErr w:type="spellStart"/>
      <w:r w:rsidRPr="00B63037">
        <w:rPr>
          <w:rFonts w:asciiTheme="majorHAnsi" w:hAnsiTheme="majorHAnsi" w:cstheme="majorHAnsi"/>
          <w:sz w:val="24"/>
          <w:szCs w:val="24"/>
          <w:lang w:val="de-DE"/>
        </w:rPr>
        <w:t>Vroni</w:t>
      </w:r>
      <w:proofErr w:type="spellEnd"/>
      <w:r w:rsidRPr="00B63037">
        <w:rPr>
          <w:rFonts w:asciiTheme="majorHAnsi" w:hAnsiTheme="majorHAnsi" w:cstheme="majorHAnsi"/>
          <w:sz w:val="24"/>
          <w:szCs w:val="24"/>
          <w:lang w:val="de-DE"/>
        </w:rPr>
        <w:t xml:space="preserve"> Schweikl, dem </w:t>
      </w:r>
      <w:proofErr w:type="spellStart"/>
      <w:r w:rsidRPr="00B63037">
        <w:rPr>
          <w:rFonts w:asciiTheme="majorHAnsi" w:hAnsiTheme="majorHAnsi" w:cstheme="majorHAnsi"/>
          <w:sz w:val="24"/>
          <w:szCs w:val="24"/>
          <w:lang w:val="de-DE"/>
        </w:rPr>
        <w:t>Dellnhauser</w:t>
      </w:r>
      <w:proofErr w:type="spellEnd"/>
      <w:r w:rsidRPr="00B63037">
        <w:rPr>
          <w:rFonts w:asciiTheme="majorHAnsi" w:hAnsiTheme="majorHAnsi" w:cstheme="majorHAnsi"/>
          <w:sz w:val="24"/>
          <w:szCs w:val="24"/>
          <w:lang w:val="de-DE"/>
        </w:rPr>
        <w:t xml:space="preserve"> Volkstanz oder bei nächtlichen Elektro-Beats – </w:t>
      </w:r>
      <w:r w:rsidR="00BC6E8E">
        <w:rPr>
          <w:rFonts w:asciiTheme="majorHAnsi" w:hAnsiTheme="majorHAnsi" w:cstheme="majorHAnsi"/>
          <w:sz w:val="24"/>
          <w:szCs w:val="24"/>
          <w:lang w:val="de-DE"/>
        </w:rPr>
        <w:t>es gibt</w:t>
      </w:r>
      <w:r w:rsidRPr="00B63037">
        <w:rPr>
          <w:rFonts w:asciiTheme="majorHAnsi" w:hAnsiTheme="majorHAnsi" w:cstheme="majorHAnsi"/>
          <w:sz w:val="24"/>
          <w:szCs w:val="24"/>
          <w:lang w:val="de-DE"/>
        </w:rPr>
        <w:t xml:space="preserve"> für jeden Geschmack das passende Erlebnis.</w:t>
      </w:r>
    </w:p>
    <w:p w14:paraId="53CB582B" w14:textId="192665C4" w:rsidR="00C50FC1" w:rsidRDefault="001D6566" w:rsidP="006E2728">
      <w:pPr>
        <w:spacing w:before="120" w:after="0" w:line="320" w:lineRule="exact"/>
        <w:jc w:val="both"/>
        <w:rPr>
          <w:rFonts w:asciiTheme="majorHAnsi" w:hAnsiTheme="majorHAnsi" w:cstheme="majorHAnsi"/>
          <w:sz w:val="24"/>
          <w:szCs w:val="24"/>
          <w:lang w:val="de-DE"/>
        </w:rPr>
      </w:pPr>
      <w:r w:rsidRPr="001D6566">
        <w:rPr>
          <w:rFonts w:asciiTheme="majorHAnsi" w:hAnsiTheme="majorHAnsi" w:cstheme="majorHAnsi"/>
          <w:sz w:val="24"/>
          <w:szCs w:val="24"/>
          <w:lang w:val="de-DE"/>
        </w:rPr>
        <w:t>Neben</w:t>
      </w:r>
      <w:r w:rsidR="0041379C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 </w:t>
      </w:r>
      <w:r w:rsidR="00105DED" w:rsidRPr="001D6566">
        <w:rPr>
          <w:rFonts w:asciiTheme="majorHAnsi" w:hAnsiTheme="majorHAnsi" w:cstheme="majorHAnsi"/>
          <w:sz w:val="24"/>
          <w:szCs w:val="24"/>
          <w:lang w:val="de-DE"/>
        </w:rPr>
        <w:t>diesen</w:t>
      </w:r>
      <w:r w:rsidR="0041379C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 musikalischen Highlights dürfen sich Besucherinnen und Besucher wieder auf das unverwechselbare Brass </w:t>
      </w:r>
      <w:proofErr w:type="spellStart"/>
      <w:r w:rsidR="0041379C" w:rsidRPr="001D6566">
        <w:rPr>
          <w:rFonts w:asciiTheme="majorHAnsi" w:hAnsiTheme="majorHAnsi" w:cstheme="majorHAnsi"/>
          <w:sz w:val="24"/>
          <w:szCs w:val="24"/>
          <w:lang w:val="de-DE"/>
        </w:rPr>
        <w:t>Wiesn</w:t>
      </w:r>
      <w:proofErr w:type="spellEnd"/>
      <w:r w:rsidR="0041379C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 Flair freuen: Biergarten-Atmosphäre, Tanzboden, Dirndl und </w:t>
      </w:r>
      <w:proofErr w:type="spellStart"/>
      <w:r w:rsidR="0041379C" w:rsidRPr="001D6566">
        <w:rPr>
          <w:rFonts w:asciiTheme="majorHAnsi" w:hAnsiTheme="majorHAnsi" w:cstheme="majorHAnsi"/>
          <w:sz w:val="24"/>
          <w:szCs w:val="24"/>
          <w:lang w:val="de-DE"/>
        </w:rPr>
        <w:t>Lederhos’n</w:t>
      </w:r>
      <w:proofErr w:type="spellEnd"/>
      <w:r w:rsidR="0041379C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, </w:t>
      </w:r>
      <w:proofErr w:type="spellStart"/>
      <w:r w:rsidR="0041379C" w:rsidRPr="001D6566">
        <w:rPr>
          <w:rFonts w:asciiTheme="majorHAnsi" w:hAnsiTheme="majorHAnsi" w:cstheme="majorHAnsi"/>
          <w:sz w:val="24"/>
          <w:szCs w:val="24"/>
          <w:lang w:val="de-DE"/>
        </w:rPr>
        <w:t>Zelte</w:t>
      </w:r>
      <w:r w:rsidR="009D607C">
        <w:rPr>
          <w:rFonts w:asciiTheme="majorHAnsi" w:hAnsiTheme="majorHAnsi" w:cstheme="majorHAnsi"/>
          <w:sz w:val="24"/>
          <w:szCs w:val="24"/>
          <w:lang w:val="de-DE"/>
        </w:rPr>
        <w:t>l</w:t>
      </w:r>
      <w:r w:rsidR="0041379C" w:rsidRPr="001D6566">
        <w:rPr>
          <w:rFonts w:asciiTheme="majorHAnsi" w:hAnsiTheme="majorHAnsi" w:cstheme="majorHAnsi"/>
          <w:sz w:val="24"/>
          <w:szCs w:val="24"/>
          <w:lang w:val="de-DE"/>
        </w:rPr>
        <w:t>n</w:t>
      </w:r>
      <w:proofErr w:type="spellEnd"/>
      <w:r w:rsidR="0041379C" w:rsidRPr="001D6566">
        <w:rPr>
          <w:rFonts w:asciiTheme="majorHAnsi" w:hAnsiTheme="majorHAnsi" w:cstheme="majorHAnsi"/>
          <w:sz w:val="24"/>
          <w:szCs w:val="24"/>
          <w:lang w:val="de-DE"/>
        </w:rPr>
        <w:t xml:space="preserve"> unter freiem Himmel und vier Tage voller </w:t>
      </w:r>
      <w:r w:rsidRPr="001D6566">
        <w:rPr>
          <w:rFonts w:asciiTheme="majorHAnsi" w:hAnsiTheme="majorHAnsi" w:cstheme="majorHAnsi"/>
          <w:sz w:val="24"/>
          <w:szCs w:val="24"/>
          <w:lang w:val="de-DE"/>
        </w:rPr>
        <w:t>Livem</w:t>
      </w:r>
      <w:r w:rsidR="0041379C" w:rsidRPr="001D6566">
        <w:rPr>
          <w:rFonts w:asciiTheme="majorHAnsi" w:hAnsiTheme="majorHAnsi" w:cstheme="majorHAnsi"/>
          <w:sz w:val="24"/>
          <w:szCs w:val="24"/>
          <w:lang w:val="de-DE"/>
        </w:rPr>
        <w:t>usik, Gemeinschaft und Lebensfreude.</w:t>
      </w:r>
    </w:p>
    <w:p w14:paraId="771B8EF0" w14:textId="77777777" w:rsidR="00AE2938" w:rsidRDefault="00AE2938">
      <w:pPr>
        <w:rPr>
          <w:rFonts w:asciiTheme="majorHAnsi" w:hAnsiTheme="majorHAnsi" w:cstheme="majorHAnsi"/>
          <w:sz w:val="24"/>
          <w:szCs w:val="24"/>
          <w:lang w:val="de-DE"/>
        </w:rPr>
      </w:pPr>
    </w:p>
    <w:p w14:paraId="0B00DD81" w14:textId="68E3680C" w:rsidR="00425AEE" w:rsidRPr="00AB0AA8" w:rsidRDefault="0041379C">
      <w:pPr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</w:pPr>
      <w:r w:rsidRPr="00AB0AA8">
        <w:rPr>
          <w:rFonts w:asciiTheme="majorHAnsi" w:hAnsiTheme="majorHAnsi" w:cstheme="majorHAnsi"/>
          <w:b/>
          <w:color w:val="0070C0"/>
          <w:sz w:val="24"/>
          <w:szCs w:val="24"/>
          <w:lang w:val="de-DE"/>
        </w:rPr>
        <w:t>Tickets &amp; Infos: www.brasswiesn.de</w:t>
      </w:r>
    </w:p>
    <w:p w14:paraId="3B3E4953" w14:textId="51CB5E18" w:rsidR="00425AEE" w:rsidRDefault="00105DED">
      <w:pPr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</w:pPr>
      <w:r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 xml:space="preserve">Christine Heinrich </w:t>
      </w:r>
      <w:r w:rsidR="0044392C"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 xml:space="preserve"> </w:t>
      </w:r>
      <w:r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 xml:space="preserve">//  Text – Konzept – PR </w:t>
      </w:r>
      <w:r w:rsidR="0044392C"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 xml:space="preserve"> </w:t>
      </w:r>
      <w:r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 xml:space="preserve">// </w:t>
      </w:r>
      <w:r w:rsidR="0044392C"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 xml:space="preserve"> </w:t>
      </w:r>
      <w:r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 xml:space="preserve">www.christineheinrich.de </w:t>
      </w:r>
      <w:r w:rsidR="0044392C"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 xml:space="preserve"> </w:t>
      </w:r>
      <w:r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 xml:space="preserve">// </w:t>
      </w:r>
      <w:r w:rsidR="0044392C"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 xml:space="preserve"> </w:t>
      </w:r>
      <w:r w:rsidRPr="00AB0AA8"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  <w:t>info@christineheinrich.de</w:t>
      </w:r>
    </w:p>
    <w:p w14:paraId="01E59A0F" w14:textId="6053F508" w:rsidR="00C50FC1" w:rsidRDefault="00C50FC1">
      <w:pPr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</w:pPr>
    </w:p>
    <w:p w14:paraId="0FEC2DF8" w14:textId="77777777" w:rsidR="00C50FC1" w:rsidRPr="00AB0AA8" w:rsidRDefault="00C50FC1">
      <w:pPr>
        <w:rPr>
          <w:rFonts w:asciiTheme="majorHAnsi" w:hAnsiTheme="majorHAnsi" w:cstheme="majorHAnsi"/>
          <w:b/>
          <w:color w:val="00B0F0"/>
          <w:sz w:val="21"/>
          <w:szCs w:val="21"/>
          <w:lang w:val="de-DE"/>
        </w:rPr>
      </w:pPr>
    </w:p>
    <w:sectPr w:rsidR="00C50FC1" w:rsidRPr="00AB0AA8" w:rsidSect="00B80A5F"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Narrow">
    <w:altName w:val="Arial"/>
    <w:panose1 w:val="020B0506020202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DED"/>
    <w:rsid w:val="0015074B"/>
    <w:rsid w:val="00157FF2"/>
    <w:rsid w:val="00183D02"/>
    <w:rsid w:val="001D6566"/>
    <w:rsid w:val="0029639D"/>
    <w:rsid w:val="00326F90"/>
    <w:rsid w:val="0041379C"/>
    <w:rsid w:val="00425AEE"/>
    <w:rsid w:val="0044392C"/>
    <w:rsid w:val="00477370"/>
    <w:rsid w:val="004B73E7"/>
    <w:rsid w:val="00580BEF"/>
    <w:rsid w:val="006B68B6"/>
    <w:rsid w:val="006E2728"/>
    <w:rsid w:val="007B0BEF"/>
    <w:rsid w:val="007D0ED6"/>
    <w:rsid w:val="008160C7"/>
    <w:rsid w:val="009D607C"/>
    <w:rsid w:val="00A06280"/>
    <w:rsid w:val="00AA1D8D"/>
    <w:rsid w:val="00AA279F"/>
    <w:rsid w:val="00AB0AA8"/>
    <w:rsid w:val="00AE2938"/>
    <w:rsid w:val="00B47730"/>
    <w:rsid w:val="00B63037"/>
    <w:rsid w:val="00B67EA3"/>
    <w:rsid w:val="00B80A5F"/>
    <w:rsid w:val="00BC6E8E"/>
    <w:rsid w:val="00C50FC1"/>
    <w:rsid w:val="00CA6A63"/>
    <w:rsid w:val="00CB0664"/>
    <w:rsid w:val="00D821C1"/>
    <w:rsid w:val="00D97490"/>
    <w:rsid w:val="00E71219"/>
    <w:rsid w:val="00F444EC"/>
    <w:rsid w:val="00F74B50"/>
    <w:rsid w:val="00F750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4B33E"/>
  <w14:defaultImageDpi w14:val="300"/>
  <w15:docId w15:val="{9E508AD8-B977-3245-A0E9-8F9F7F97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Standard"/>
    <w:uiPriority w:val="99"/>
    <w:semiHidden/>
    <w:unhideWhenUsed/>
    <w:rsid w:val="001D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17f95-7aef-44ed-94e0-ad31215c69cf" xsi:nil="true"/>
    <lcf76f155ced4ddcb4097134ff3c332f xmlns="6148e868-6ab6-4076-ac54-143160a8d9c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FF1A5EC20B1498D0B2638E28AA84F" ma:contentTypeVersion="18" ma:contentTypeDescription="Ein neues Dokument erstellen." ma:contentTypeScope="" ma:versionID="8002f78b7a4f9ffd69e5884d2331a40b">
  <xsd:schema xmlns:xsd="http://www.w3.org/2001/XMLSchema" xmlns:xs="http://www.w3.org/2001/XMLSchema" xmlns:p="http://schemas.microsoft.com/office/2006/metadata/properties" xmlns:ns2="07717f95-7aef-44ed-94e0-ad31215c69cf" xmlns:ns3="6148e868-6ab6-4076-ac54-143160a8d9c7" targetNamespace="http://schemas.microsoft.com/office/2006/metadata/properties" ma:root="true" ma:fieldsID="e05dee101deb0525a927fe49799996bf" ns2:_="" ns3:_="">
    <xsd:import namespace="07717f95-7aef-44ed-94e0-ad31215c69cf"/>
    <xsd:import namespace="6148e868-6ab6-4076-ac54-143160a8d9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17f95-7aef-44ed-94e0-ad31215c69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7e7792-de42-489e-b044-a4b8c9b7b994}" ma:internalName="TaxCatchAll" ma:showField="CatchAllData" ma:web="07717f95-7aef-44ed-94e0-ad31215c6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8e868-6ab6-4076-ac54-143160a8d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26c7808-4ccd-494b-9f46-f948195f7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C91777-F27C-4595-ABD5-5F0BF4010738}">
  <ds:schemaRefs>
    <ds:schemaRef ds:uri="http://schemas.microsoft.com/office/2006/metadata/properties"/>
    <ds:schemaRef ds:uri="http://schemas.microsoft.com/office/infopath/2007/PartnerControls"/>
    <ds:schemaRef ds:uri="07717f95-7aef-44ed-94e0-ad31215c69cf"/>
    <ds:schemaRef ds:uri="6148e868-6ab6-4076-ac54-143160a8d9c7"/>
  </ds:schemaRefs>
</ds:datastoreItem>
</file>

<file path=customXml/itemProps2.xml><?xml version="1.0" encoding="utf-8"?>
<ds:datastoreItem xmlns:ds="http://schemas.openxmlformats.org/officeDocument/2006/customXml" ds:itemID="{F3CB8C1B-2944-491D-AC62-7F6891ED8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17f95-7aef-44ed-94e0-ad31215c69cf"/>
    <ds:schemaRef ds:uri="6148e868-6ab6-4076-ac54-143160a8d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00401-2027-4FED-8131-2EC22E86D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3E7395-F1D5-7247-BDE2-901CB53C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Franco Heinrich</cp:lastModifiedBy>
  <cp:revision>17</cp:revision>
  <dcterms:created xsi:type="dcterms:W3CDTF">2026-02-06T08:49:00Z</dcterms:created>
  <dcterms:modified xsi:type="dcterms:W3CDTF">2026-02-19T10:43:00Z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0x010100DDFFF1A5EC20B1498D0B2638E28AA84F</vt:lpwstr>
  </property>
</Properties>
</file>